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1F114" w14:textId="0081959B" w:rsidR="00E12292" w:rsidRPr="00C70CC5" w:rsidRDefault="00C70CC5" w:rsidP="00C70CC5">
      <w:pPr>
        <w:pStyle w:val="ListParagraph"/>
        <w:jc w:val="center"/>
        <w:rPr>
          <w:sz w:val="32"/>
        </w:rPr>
      </w:pPr>
      <w:r w:rsidRPr="00C70CC5">
        <w:rPr>
          <w:rFonts w:ascii="Times New Roman" w:hAnsi="Times New Roman"/>
          <w:b/>
          <w:sz w:val="44"/>
        </w:rPr>
        <w:t>DAV PUBLIC SCHOOL, SECTOR-6, B.S. CITY</w:t>
      </w:r>
      <w:r>
        <w:rPr>
          <w:rFonts w:ascii="Times New Roman" w:hAnsi="Times New Roman"/>
          <w:b/>
          <w:sz w:val="44"/>
        </w:rPr>
        <w:br/>
      </w:r>
      <w:r w:rsidR="00BB2AE0" w:rsidRPr="00C70CC5">
        <w:rPr>
          <w:color w:val="000000" w:themeColor="text1"/>
          <w:sz w:val="40"/>
        </w:rPr>
        <w:t>LIST OF HOLIDAYS</w:t>
      </w:r>
    </w:p>
    <w:p w14:paraId="25DA5369" w14:textId="77777777" w:rsidR="00E12292" w:rsidRPr="00C70CC5" w:rsidRDefault="00BB2AE0" w:rsidP="0084262A">
      <w:pPr>
        <w:jc w:val="center"/>
        <w:rPr>
          <w:b/>
          <w:sz w:val="24"/>
        </w:rPr>
      </w:pPr>
      <w:r w:rsidRPr="00C70CC5">
        <w:rPr>
          <w:b/>
          <w:sz w:val="24"/>
        </w:rPr>
        <w:t>List of Holidays for the Academic Session: 2025-2026 (01.04.2025 to 31.03.2026)</w:t>
      </w:r>
    </w:p>
    <w:p w14:paraId="43BEBBBF" w14:textId="77777777" w:rsidR="00E12292" w:rsidRDefault="00BB2AE0">
      <w:pPr>
        <w:pStyle w:val="Heading2"/>
      </w:pPr>
      <w:r>
        <w:t>Holidays</w:t>
      </w:r>
    </w:p>
    <w:tbl>
      <w:tblPr>
        <w:tblStyle w:val="TableGrid"/>
        <w:tblW w:w="9279" w:type="dxa"/>
        <w:jc w:val="center"/>
        <w:tblLook w:val="04A0" w:firstRow="1" w:lastRow="0" w:firstColumn="1" w:lastColumn="0" w:noHBand="0" w:noVBand="1"/>
      </w:tblPr>
      <w:tblGrid>
        <w:gridCol w:w="2301"/>
        <w:gridCol w:w="2376"/>
        <w:gridCol w:w="2301"/>
        <w:gridCol w:w="2301"/>
      </w:tblGrid>
      <w:tr w:rsidR="00E12292" w14:paraId="2E10D273" w14:textId="77777777" w:rsidTr="00C70CC5">
        <w:trPr>
          <w:trHeight w:val="463"/>
          <w:jc w:val="center"/>
        </w:trPr>
        <w:tc>
          <w:tcPr>
            <w:tcW w:w="2301" w:type="dxa"/>
          </w:tcPr>
          <w:p w14:paraId="0735735B" w14:textId="77777777" w:rsidR="00E12292" w:rsidRDefault="00BB2AE0">
            <w:r>
              <w:t>Sl. No.</w:t>
            </w:r>
          </w:p>
        </w:tc>
        <w:tc>
          <w:tcPr>
            <w:tcW w:w="2376" w:type="dxa"/>
          </w:tcPr>
          <w:p w14:paraId="28972794" w14:textId="77777777" w:rsidR="00E12292" w:rsidRDefault="00BB2AE0">
            <w:r>
              <w:t>Festival/Occasion</w:t>
            </w:r>
          </w:p>
        </w:tc>
        <w:tc>
          <w:tcPr>
            <w:tcW w:w="2301" w:type="dxa"/>
          </w:tcPr>
          <w:p w14:paraId="49D6111D" w14:textId="77777777" w:rsidR="00E12292" w:rsidRDefault="00BB2AE0">
            <w:r>
              <w:t>Date</w:t>
            </w:r>
            <w:r>
              <w:br/>
              <w:t>Day</w:t>
            </w:r>
          </w:p>
        </w:tc>
        <w:tc>
          <w:tcPr>
            <w:tcW w:w="2301" w:type="dxa"/>
          </w:tcPr>
          <w:p w14:paraId="345B4FCA" w14:textId="77777777" w:rsidR="00E12292" w:rsidRDefault="00BB2AE0">
            <w:r>
              <w:t>No. of Days</w:t>
            </w:r>
          </w:p>
        </w:tc>
      </w:tr>
      <w:tr w:rsidR="00E12292" w14:paraId="1241387F" w14:textId="77777777" w:rsidTr="00C70CC5">
        <w:trPr>
          <w:trHeight w:val="463"/>
          <w:jc w:val="center"/>
        </w:trPr>
        <w:tc>
          <w:tcPr>
            <w:tcW w:w="2301" w:type="dxa"/>
          </w:tcPr>
          <w:p w14:paraId="566645FD" w14:textId="77777777" w:rsidR="00E12292" w:rsidRDefault="00BB2AE0">
            <w:r>
              <w:t>1</w:t>
            </w:r>
          </w:p>
        </w:tc>
        <w:tc>
          <w:tcPr>
            <w:tcW w:w="2376" w:type="dxa"/>
          </w:tcPr>
          <w:p w14:paraId="2C97EE4D" w14:textId="77777777" w:rsidR="00E12292" w:rsidRDefault="00BB2AE0">
            <w:r>
              <w:t>Sarhul</w:t>
            </w:r>
          </w:p>
        </w:tc>
        <w:tc>
          <w:tcPr>
            <w:tcW w:w="2301" w:type="dxa"/>
          </w:tcPr>
          <w:p w14:paraId="5B9DCF52" w14:textId="77777777" w:rsidR="00E12292" w:rsidRDefault="00BB2AE0">
            <w:r>
              <w:t>01.04.2025</w:t>
            </w:r>
            <w:r>
              <w:br/>
              <w:t>Tuesday</w:t>
            </w:r>
          </w:p>
        </w:tc>
        <w:tc>
          <w:tcPr>
            <w:tcW w:w="2301" w:type="dxa"/>
          </w:tcPr>
          <w:p w14:paraId="50276457" w14:textId="77777777" w:rsidR="00E12292" w:rsidRDefault="00BB2AE0">
            <w:r>
              <w:t>01</w:t>
            </w:r>
          </w:p>
        </w:tc>
      </w:tr>
      <w:tr w:rsidR="00E12292" w14:paraId="2DD0F3FF" w14:textId="77777777" w:rsidTr="00C70CC5">
        <w:trPr>
          <w:trHeight w:val="463"/>
          <w:jc w:val="center"/>
        </w:trPr>
        <w:tc>
          <w:tcPr>
            <w:tcW w:w="2301" w:type="dxa"/>
          </w:tcPr>
          <w:p w14:paraId="6B212046" w14:textId="77777777" w:rsidR="00E12292" w:rsidRDefault="00BB2AE0">
            <w:r>
              <w:t>2</w:t>
            </w:r>
          </w:p>
        </w:tc>
        <w:tc>
          <w:tcPr>
            <w:tcW w:w="2376" w:type="dxa"/>
          </w:tcPr>
          <w:p w14:paraId="70E009D9" w14:textId="77777777" w:rsidR="00E12292" w:rsidRDefault="00BB2AE0">
            <w:r>
              <w:t>Ram Navami</w:t>
            </w:r>
          </w:p>
        </w:tc>
        <w:tc>
          <w:tcPr>
            <w:tcW w:w="2301" w:type="dxa"/>
          </w:tcPr>
          <w:p w14:paraId="5DE6C3BD" w14:textId="77777777" w:rsidR="00E12292" w:rsidRDefault="00BB2AE0">
            <w:r>
              <w:t>06.04.2025</w:t>
            </w:r>
            <w:r>
              <w:br/>
              <w:t>Sunday</w:t>
            </w:r>
          </w:p>
        </w:tc>
        <w:tc>
          <w:tcPr>
            <w:tcW w:w="2301" w:type="dxa"/>
          </w:tcPr>
          <w:p w14:paraId="78F017E0" w14:textId="77777777" w:rsidR="00E12292" w:rsidRDefault="00BB2AE0">
            <w:r>
              <w:t>01</w:t>
            </w:r>
          </w:p>
        </w:tc>
      </w:tr>
      <w:tr w:rsidR="00E12292" w14:paraId="15A789C3" w14:textId="77777777" w:rsidTr="00C70CC5">
        <w:trPr>
          <w:trHeight w:val="463"/>
          <w:jc w:val="center"/>
        </w:trPr>
        <w:tc>
          <w:tcPr>
            <w:tcW w:w="2301" w:type="dxa"/>
          </w:tcPr>
          <w:p w14:paraId="442D4EA2" w14:textId="77777777" w:rsidR="00E12292" w:rsidRDefault="00BB2AE0">
            <w:r>
              <w:t>3</w:t>
            </w:r>
          </w:p>
        </w:tc>
        <w:tc>
          <w:tcPr>
            <w:tcW w:w="2376" w:type="dxa"/>
          </w:tcPr>
          <w:p w14:paraId="192E8441" w14:textId="77777777" w:rsidR="00E12292" w:rsidRDefault="00BB2AE0">
            <w:r>
              <w:t>Mahavir Jayanti</w:t>
            </w:r>
          </w:p>
        </w:tc>
        <w:tc>
          <w:tcPr>
            <w:tcW w:w="2301" w:type="dxa"/>
          </w:tcPr>
          <w:p w14:paraId="28947E91" w14:textId="77777777" w:rsidR="00E12292" w:rsidRDefault="00BB2AE0">
            <w:r>
              <w:t>10.04.2025</w:t>
            </w:r>
            <w:r>
              <w:br/>
              <w:t>Thursday</w:t>
            </w:r>
          </w:p>
        </w:tc>
        <w:tc>
          <w:tcPr>
            <w:tcW w:w="2301" w:type="dxa"/>
          </w:tcPr>
          <w:p w14:paraId="63C8490E" w14:textId="77777777" w:rsidR="00E12292" w:rsidRDefault="00BB2AE0">
            <w:r>
              <w:t>01</w:t>
            </w:r>
          </w:p>
        </w:tc>
      </w:tr>
      <w:tr w:rsidR="00E12292" w14:paraId="64A03B25" w14:textId="77777777" w:rsidTr="00C70CC5">
        <w:trPr>
          <w:trHeight w:val="463"/>
          <w:jc w:val="center"/>
        </w:trPr>
        <w:tc>
          <w:tcPr>
            <w:tcW w:w="2301" w:type="dxa"/>
          </w:tcPr>
          <w:p w14:paraId="575CB1FD" w14:textId="77777777" w:rsidR="00E12292" w:rsidRDefault="00BB2AE0">
            <w:r>
              <w:t>4</w:t>
            </w:r>
          </w:p>
        </w:tc>
        <w:tc>
          <w:tcPr>
            <w:tcW w:w="2376" w:type="dxa"/>
          </w:tcPr>
          <w:p w14:paraId="1A2520F0" w14:textId="77777777" w:rsidR="00E12292" w:rsidRDefault="00BB2AE0">
            <w:r>
              <w:t>Vaishakhi/Ambedkar Jayanti</w:t>
            </w:r>
          </w:p>
        </w:tc>
        <w:tc>
          <w:tcPr>
            <w:tcW w:w="2301" w:type="dxa"/>
          </w:tcPr>
          <w:p w14:paraId="1D6D4B7D" w14:textId="77777777" w:rsidR="00E12292" w:rsidRDefault="00BB2AE0">
            <w:r>
              <w:t>14.04.2025</w:t>
            </w:r>
            <w:r>
              <w:br/>
              <w:t>Monday</w:t>
            </w:r>
          </w:p>
        </w:tc>
        <w:tc>
          <w:tcPr>
            <w:tcW w:w="2301" w:type="dxa"/>
          </w:tcPr>
          <w:p w14:paraId="04F5CC03" w14:textId="77777777" w:rsidR="00E12292" w:rsidRDefault="00BB2AE0">
            <w:r>
              <w:t>01</w:t>
            </w:r>
          </w:p>
        </w:tc>
      </w:tr>
      <w:tr w:rsidR="00E12292" w14:paraId="469E4882" w14:textId="77777777" w:rsidTr="00C70CC5">
        <w:trPr>
          <w:trHeight w:val="463"/>
          <w:jc w:val="center"/>
        </w:trPr>
        <w:tc>
          <w:tcPr>
            <w:tcW w:w="2301" w:type="dxa"/>
          </w:tcPr>
          <w:p w14:paraId="7209F326" w14:textId="77777777" w:rsidR="00E12292" w:rsidRDefault="00BB2AE0">
            <w:r>
              <w:t>5</w:t>
            </w:r>
          </w:p>
        </w:tc>
        <w:tc>
          <w:tcPr>
            <w:tcW w:w="2376" w:type="dxa"/>
          </w:tcPr>
          <w:p w14:paraId="02C1EA8D" w14:textId="77777777" w:rsidR="00E12292" w:rsidRDefault="00BB2AE0">
            <w:r>
              <w:t>Good Friday</w:t>
            </w:r>
          </w:p>
        </w:tc>
        <w:tc>
          <w:tcPr>
            <w:tcW w:w="2301" w:type="dxa"/>
          </w:tcPr>
          <w:p w14:paraId="644FCC5B" w14:textId="77777777" w:rsidR="00E12292" w:rsidRDefault="00BB2AE0">
            <w:r>
              <w:t>18.04.2025</w:t>
            </w:r>
            <w:r>
              <w:br/>
              <w:t>Friday</w:t>
            </w:r>
          </w:p>
        </w:tc>
        <w:tc>
          <w:tcPr>
            <w:tcW w:w="2301" w:type="dxa"/>
          </w:tcPr>
          <w:p w14:paraId="645FB48C" w14:textId="77777777" w:rsidR="00E12292" w:rsidRDefault="00BB2AE0">
            <w:r>
              <w:t>01</w:t>
            </w:r>
          </w:p>
        </w:tc>
      </w:tr>
      <w:tr w:rsidR="00E12292" w14:paraId="186D0BFB" w14:textId="77777777" w:rsidTr="00C70CC5">
        <w:trPr>
          <w:trHeight w:val="463"/>
          <w:jc w:val="center"/>
        </w:trPr>
        <w:tc>
          <w:tcPr>
            <w:tcW w:w="2301" w:type="dxa"/>
          </w:tcPr>
          <w:p w14:paraId="41508169" w14:textId="77777777" w:rsidR="00E12292" w:rsidRDefault="00BB2AE0">
            <w:r>
              <w:t>6</w:t>
            </w:r>
          </w:p>
        </w:tc>
        <w:tc>
          <w:tcPr>
            <w:tcW w:w="2376" w:type="dxa"/>
          </w:tcPr>
          <w:p w14:paraId="48817F59" w14:textId="77777777" w:rsidR="00E12292" w:rsidRDefault="00BB2AE0">
            <w:r>
              <w:t>Budh Purnima</w:t>
            </w:r>
          </w:p>
        </w:tc>
        <w:tc>
          <w:tcPr>
            <w:tcW w:w="2301" w:type="dxa"/>
          </w:tcPr>
          <w:p w14:paraId="2AFF49E2" w14:textId="77777777" w:rsidR="00E12292" w:rsidRDefault="00BB2AE0">
            <w:r>
              <w:t>12.05.2025</w:t>
            </w:r>
            <w:r>
              <w:br/>
              <w:t>Monday</w:t>
            </w:r>
          </w:p>
        </w:tc>
        <w:tc>
          <w:tcPr>
            <w:tcW w:w="2301" w:type="dxa"/>
          </w:tcPr>
          <w:p w14:paraId="1EC220B2" w14:textId="77777777" w:rsidR="00E12292" w:rsidRDefault="00BB2AE0">
            <w:r>
              <w:t>01</w:t>
            </w:r>
          </w:p>
        </w:tc>
      </w:tr>
      <w:tr w:rsidR="00E12292" w14:paraId="71F4D18C" w14:textId="77777777" w:rsidTr="00C70CC5">
        <w:trPr>
          <w:trHeight w:val="463"/>
          <w:jc w:val="center"/>
        </w:trPr>
        <w:tc>
          <w:tcPr>
            <w:tcW w:w="2301" w:type="dxa"/>
          </w:tcPr>
          <w:p w14:paraId="2A716251" w14:textId="77777777" w:rsidR="00E12292" w:rsidRDefault="00BB2AE0">
            <w:r>
              <w:t>7</w:t>
            </w:r>
          </w:p>
        </w:tc>
        <w:tc>
          <w:tcPr>
            <w:tcW w:w="2376" w:type="dxa"/>
          </w:tcPr>
          <w:p w14:paraId="5AD597DD" w14:textId="77777777" w:rsidR="00E12292" w:rsidRDefault="00BB2AE0">
            <w:r>
              <w:t>Bakrid</w:t>
            </w:r>
          </w:p>
        </w:tc>
        <w:tc>
          <w:tcPr>
            <w:tcW w:w="2301" w:type="dxa"/>
          </w:tcPr>
          <w:p w14:paraId="4F2FDC57" w14:textId="77777777" w:rsidR="00E12292" w:rsidRDefault="00BB2AE0">
            <w:r>
              <w:t>06.06.2025</w:t>
            </w:r>
            <w:r>
              <w:br/>
              <w:t>Friday</w:t>
            </w:r>
          </w:p>
        </w:tc>
        <w:tc>
          <w:tcPr>
            <w:tcW w:w="2301" w:type="dxa"/>
          </w:tcPr>
          <w:p w14:paraId="7A24D463" w14:textId="77777777" w:rsidR="00E12292" w:rsidRDefault="00BB2AE0">
            <w:r>
              <w:t>01</w:t>
            </w:r>
          </w:p>
        </w:tc>
      </w:tr>
      <w:tr w:rsidR="00E12292" w14:paraId="5ED7C4C6" w14:textId="77777777" w:rsidTr="00C70CC5">
        <w:trPr>
          <w:trHeight w:val="477"/>
          <w:jc w:val="center"/>
        </w:trPr>
        <w:tc>
          <w:tcPr>
            <w:tcW w:w="2301" w:type="dxa"/>
          </w:tcPr>
          <w:p w14:paraId="5817E42A" w14:textId="77777777" w:rsidR="00E12292" w:rsidRDefault="00BB2AE0">
            <w:r>
              <w:t>8</w:t>
            </w:r>
          </w:p>
        </w:tc>
        <w:tc>
          <w:tcPr>
            <w:tcW w:w="2376" w:type="dxa"/>
          </w:tcPr>
          <w:p w14:paraId="27990649" w14:textId="77777777" w:rsidR="00E12292" w:rsidRDefault="00BB2AE0">
            <w:r>
              <w:t>Rath Yatra</w:t>
            </w:r>
          </w:p>
        </w:tc>
        <w:tc>
          <w:tcPr>
            <w:tcW w:w="2301" w:type="dxa"/>
          </w:tcPr>
          <w:p w14:paraId="3492EEFE" w14:textId="77777777" w:rsidR="00E12292" w:rsidRDefault="00BB2AE0">
            <w:r>
              <w:t>27.06.2025</w:t>
            </w:r>
            <w:r>
              <w:br/>
              <w:t>Friday</w:t>
            </w:r>
          </w:p>
        </w:tc>
        <w:tc>
          <w:tcPr>
            <w:tcW w:w="2301" w:type="dxa"/>
          </w:tcPr>
          <w:p w14:paraId="03E76343" w14:textId="77777777" w:rsidR="00E12292" w:rsidRDefault="00BB2AE0">
            <w:r>
              <w:t>01</w:t>
            </w:r>
          </w:p>
        </w:tc>
      </w:tr>
      <w:tr w:rsidR="00E12292" w14:paraId="47FB8191" w14:textId="77777777" w:rsidTr="00C70CC5">
        <w:trPr>
          <w:trHeight w:val="463"/>
          <w:jc w:val="center"/>
        </w:trPr>
        <w:tc>
          <w:tcPr>
            <w:tcW w:w="2301" w:type="dxa"/>
          </w:tcPr>
          <w:p w14:paraId="16A4CC0E" w14:textId="77777777" w:rsidR="00E12292" w:rsidRDefault="00BB2AE0">
            <w:r>
              <w:t>9</w:t>
            </w:r>
          </w:p>
        </w:tc>
        <w:tc>
          <w:tcPr>
            <w:tcW w:w="2376" w:type="dxa"/>
          </w:tcPr>
          <w:p w14:paraId="4B34ECAF" w14:textId="77777777" w:rsidR="00E12292" w:rsidRDefault="00BB2AE0">
            <w:r>
              <w:t>Muharram</w:t>
            </w:r>
          </w:p>
        </w:tc>
        <w:tc>
          <w:tcPr>
            <w:tcW w:w="2301" w:type="dxa"/>
          </w:tcPr>
          <w:p w14:paraId="4868C6DF" w14:textId="77777777" w:rsidR="00E12292" w:rsidRDefault="00BB2AE0">
            <w:r>
              <w:t>06.07.2025</w:t>
            </w:r>
            <w:r>
              <w:br/>
              <w:t>Sunday</w:t>
            </w:r>
          </w:p>
        </w:tc>
        <w:tc>
          <w:tcPr>
            <w:tcW w:w="2301" w:type="dxa"/>
          </w:tcPr>
          <w:p w14:paraId="76A235EB" w14:textId="77777777" w:rsidR="00E12292" w:rsidRDefault="00BB2AE0">
            <w:r>
              <w:t>01</w:t>
            </w:r>
          </w:p>
        </w:tc>
      </w:tr>
      <w:tr w:rsidR="00E12292" w14:paraId="6B30BD3C" w14:textId="77777777" w:rsidTr="00C70CC5">
        <w:trPr>
          <w:trHeight w:val="463"/>
          <w:jc w:val="center"/>
        </w:trPr>
        <w:tc>
          <w:tcPr>
            <w:tcW w:w="2301" w:type="dxa"/>
          </w:tcPr>
          <w:p w14:paraId="16A661A2" w14:textId="77777777" w:rsidR="00E12292" w:rsidRDefault="00BB2AE0">
            <w:r>
              <w:t>10</w:t>
            </w:r>
          </w:p>
        </w:tc>
        <w:tc>
          <w:tcPr>
            <w:tcW w:w="2376" w:type="dxa"/>
          </w:tcPr>
          <w:p w14:paraId="07FC420C" w14:textId="77777777" w:rsidR="00E12292" w:rsidRDefault="00BB2AE0">
            <w:r>
              <w:t>Raksha Bandhan</w:t>
            </w:r>
          </w:p>
        </w:tc>
        <w:tc>
          <w:tcPr>
            <w:tcW w:w="2301" w:type="dxa"/>
          </w:tcPr>
          <w:p w14:paraId="737E70B1" w14:textId="77777777" w:rsidR="00E12292" w:rsidRDefault="00BB2AE0">
            <w:r>
              <w:t>09.08.2025</w:t>
            </w:r>
            <w:r>
              <w:br/>
              <w:t>Saturday</w:t>
            </w:r>
          </w:p>
        </w:tc>
        <w:tc>
          <w:tcPr>
            <w:tcW w:w="2301" w:type="dxa"/>
          </w:tcPr>
          <w:p w14:paraId="54B62831" w14:textId="77777777" w:rsidR="00E12292" w:rsidRDefault="00BB2AE0">
            <w:r>
              <w:t>01</w:t>
            </w:r>
          </w:p>
        </w:tc>
      </w:tr>
      <w:tr w:rsidR="00E12292" w14:paraId="4670CD58" w14:textId="77777777" w:rsidTr="00C70CC5">
        <w:trPr>
          <w:trHeight w:val="463"/>
          <w:jc w:val="center"/>
        </w:trPr>
        <w:tc>
          <w:tcPr>
            <w:tcW w:w="2301" w:type="dxa"/>
          </w:tcPr>
          <w:p w14:paraId="47D8940B" w14:textId="77777777" w:rsidR="00E12292" w:rsidRDefault="00BB2AE0">
            <w:r>
              <w:t>11</w:t>
            </w:r>
          </w:p>
        </w:tc>
        <w:tc>
          <w:tcPr>
            <w:tcW w:w="2376" w:type="dxa"/>
          </w:tcPr>
          <w:p w14:paraId="5AB43D64" w14:textId="77777777" w:rsidR="00E12292" w:rsidRDefault="00BB2AE0">
            <w:r>
              <w:t>Janmashtami</w:t>
            </w:r>
          </w:p>
        </w:tc>
        <w:tc>
          <w:tcPr>
            <w:tcW w:w="2301" w:type="dxa"/>
          </w:tcPr>
          <w:p w14:paraId="4FA40589" w14:textId="77777777" w:rsidR="00E12292" w:rsidRDefault="00BB2AE0">
            <w:r>
              <w:t>16.08.2025</w:t>
            </w:r>
            <w:r>
              <w:br/>
              <w:t>Saturday</w:t>
            </w:r>
          </w:p>
        </w:tc>
        <w:tc>
          <w:tcPr>
            <w:tcW w:w="2301" w:type="dxa"/>
          </w:tcPr>
          <w:p w14:paraId="62753B4C" w14:textId="77777777" w:rsidR="00E12292" w:rsidRDefault="00BB2AE0">
            <w:r>
              <w:t>01</w:t>
            </w:r>
          </w:p>
        </w:tc>
      </w:tr>
      <w:tr w:rsidR="00E12292" w14:paraId="62D6CB65" w14:textId="77777777" w:rsidTr="00C70CC5">
        <w:trPr>
          <w:trHeight w:val="463"/>
          <w:jc w:val="center"/>
        </w:trPr>
        <w:tc>
          <w:tcPr>
            <w:tcW w:w="2301" w:type="dxa"/>
          </w:tcPr>
          <w:p w14:paraId="708270AC" w14:textId="77777777" w:rsidR="00E12292" w:rsidRDefault="00BB2AE0">
            <w:r>
              <w:t>12</w:t>
            </w:r>
          </w:p>
        </w:tc>
        <w:tc>
          <w:tcPr>
            <w:tcW w:w="2376" w:type="dxa"/>
          </w:tcPr>
          <w:p w14:paraId="5729702B" w14:textId="77777777" w:rsidR="00E12292" w:rsidRDefault="00BB2AE0">
            <w:r>
              <w:t>Karma</w:t>
            </w:r>
          </w:p>
        </w:tc>
        <w:tc>
          <w:tcPr>
            <w:tcW w:w="2301" w:type="dxa"/>
          </w:tcPr>
          <w:p w14:paraId="6BC0FADC" w14:textId="77777777" w:rsidR="00E12292" w:rsidRDefault="00BB2AE0">
            <w:r>
              <w:t>03.09.2025</w:t>
            </w:r>
            <w:r>
              <w:br/>
              <w:t>Wednesday</w:t>
            </w:r>
          </w:p>
        </w:tc>
        <w:tc>
          <w:tcPr>
            <w:tcW w:w="2301" w:type="dxa"/>
          </w:tcPr>
          <w:p w14:paraId="6564B092" w14:textId="77777777" w:rsidR="00E12292" w:rsidRDefault="00BB2AE0">
            <w:r>
              <w:t>01</w:t>
            </w:r>
          </w:p>
        </w:tc>
      </w:tr>
      <w:tr w:rsidR="00E12292" w14:paraId="06E0D0C8" w14:textId="77777777" w:rsidTr="00C70CC5">
        <w:trPr>
          <w:trHeight w:val="463"/>
          <w:jc w:val="center"/>
        </w:trPr>
        <w:tc>
          <w:tcPr>
            <w:tcW w:w="2301" w:type="dxa"/>
          </w:tcPr>
          <w:p w14:paraId="6545D348" w14:textId="77777777" w:rsidR="00E12292" w:rsidRDefault="00BB2AE0">
            <w:r>
              <w:t>13</w:t>
            </w:r>
          </w:p>
        </w:tc>
        <w:tc>
          <w:tcPr>
            <w:tcW w:w="2376" w:type="dxa"/>
          </w:tcPr>
          <w:p w14:paraId="42C75915" w14:textId="77777777" w:rsidR="00E12292" w:rsidRDefault="00BB2AE0">
            <w:r>
              <w:t>Vishwakarma Puja</w:t>
            </w:r>
          </w:p>
        </w:tc>
        <w:tc>
          <w:tcPr>
            <w:tcW w:w="2301" w:type="dxa"/>
          </w:tcPr>
          <w:p w14:paraId="74B151FE" w14:textId="77777777" w:rsidR="00E12292" w:rsidRDefault="00BB2AE0">
            <w:r>
              <w:t>17.09.2025</w:t>
            </w:r>
            <w:r>
              <w:br/>
              <w:t>Wednesday</w:t>
            </w:r>
          </w:p>
        </w:tc>
        <w:tc>
          <w:tcPr>
            <w:tcW w:w="2301" w:type="dxa"/>
          </w:tcPr>
          <w:p w14:paraId="51A37588" w14:textId="77777777" w:rsidR="00E12292" w:rsidRDefault="00BB2AE0">
            <w:r>
              <w:t>01</w:t>
            </w:r>
          </w:p>
        </w:tc>
      </w:tr>
      <w:tr w:rsidR="00E12292" w14:paraId="23348596" w14:textId="77777777" w:rsidTr="00C70CC5">
        <w:trPr>
          <w:trHeight w:val="463"/>
          <w:jc w:val="center"/>
        </w:trPr>
        <w:tc>
          <w:tcPr>
            <w:tcW w:w="2301" w:type="dxa"/>
          </w:tcPr>
          <w:p w14:paraId="79B62B1F" w14:textId="77777777" w:rsidR="00E12292" w:rsidRDefault="00BB2AE0">
            <w:r>
              <w:t>14</w:t>
            </w:r>
          </w:p>
        </w:tc>
        <w:tc>
          <w:tcPr>
            <w:tcW w:w="2376" w:type="dxa"/>
          </w:tcPr>
          <w:p w14:paraId="5CA13361" w14:textId="77777777" w:rsidR="00E12292" w:rsidRDefault="00BB2AE0">
            <w:r>
              <w:t>Gandhi Jayanti</w:t>
            </w:r>
          </w:p>
        </w:tc>
        <w:tc>
          <w:tcPr>
            <w:tcW w:w="2301" w:type="dxa"/>
          </w:tcPr>
          <w:p w14:paraId="2F3CF877" w14:textId="77777777" w:rsidR="00E12292" w:rsidRDefault="00BB2AE0">
            <w:r>
              <w:t>02.10.2025</w:t>
            </w:r>
            <w:r>
              <w:br/>
              <w:t>Thursday</w:t>
            </w:r>
          </w:p>
        </w:tc>
        <w:tc>
          <w:tcPr>
            <w:tcW w:w="2301" w:type="dxa"/>
          </w:tcPr>
          <w:p w14:paraId="5114BA1B" w14:textId="77777777" w:rsidR="00E12292" w:rsidRDefault="00BB2AE0">
            <w:r>
              <w:t>01</w:t>
            </w:r>
          </w:p>
        </w:tc>
      </w:tr>
      <w:tr w:rsidR="00E12292" w14:paraId="0FED3E49" w14:textId="77777777" w:rsidTr="00C70CC5">
        <w:trPr>
          <w:trHeight w:val="463"/>
          <w:jc w:val="center"/>
        </w:trPr>
        <w:tc>
          <w:tcPr>
            <w:tcW w:w="2301" w:type="dxa"/>
          </w:tcPr>
          <w:p w14:paraId="30F594EC" w14:textId="77777777" w:rsidR="00E12292" w:rsidRDefault="00BB2AE0">
            <w:r>
              <w:t>15</w:t>
            </w:r>
          </w:p>
        </w:tc>
        <w:tc>
          <w:tcPr>
            <w:tcW w:w="2376" w:type="dxa"/>
          </w:tcPr>
          <w:p w14:paraId="585EFBDF" w14:textId="77777777" w:rsidR="00E12292" w:rsidRDefault="00BB2AE0">
            <w:r>
              <w:t>Guru Nanak Jayanti</w:t>
            </w:r>
          </w:p>
        </w:tc>
        <w:tc>
          <w:tcPr>
            <w:tcW w:w="2301" w:type="dxa"/>
          </w:tcPr>
          <w:p w14:paraId="4EF1878E" w14:textId="77777777" w:rsidR="00E12292" w:rsidRDefault="00BB2AE0">
            <w:r>
              <w:t>05.11.2025</w:t>
            </w:r>
            <w:r>
              <w:br/>
              <w:t>Wednesday</w:t>
            </w:r>
          </w:p>
        </w:tc>
        <w:tc>
          <w:tcPr>
            <w:tcW w:w="2301" w:type="dxa"/>
          </w:tcPr>
          <w:p w14:paraId="22EA41DB" w14:textId="77777777" w:rsidR="00E12292" w:rsidRDefault="00BB2AE0">
            <w:r>
              <w:t>01</w:t>
            </w:r>
          </w:p>
        </w:tc>
      </w:tr>
      <w:tr w:rsidR="00E12292" w14:paraId="4A999B11" w14:textId="77777777" w:rsidTr="00C70CC5">
        <w:trPr>
          <w:trHeight w:val="463"/>
          <w:jc w:val="center"/>
        </w:trPr>
        <w:tc>
          <w:tcPr>
            <w:tcW w:w="2301" w:type="dxa"/>
          </w:tcPr>
          <w:p w14:paraId="1B7B3430" w14:textId="77777777" w:rsidR="00E12292" w:rsidRDefault="00BB2AE0">
            <w:r>
              <w:t>16</w:t>
            </w:r>
          </w:p>
        </w:tc>
        <w:tc>
          <w:tcPr>
            <w:tcW w:w="2376" w:type="dxa"/>
          </w:tcPr>
          <w:p w14:paraId="608DDBB8" w14:textId="77777777" w:rsidR="00E12292" w:rsidRDefault="00BB2AE0">
            <w:r>
              <w:t>Christmas</w:t>
            </w:r>
          </w:p>
        </w:tc>
        <w:tc>
          <w:tcPr>
            <w:tcW w:w="2301" w:type="dxa"/>
          </w:tcPr>
          <w:p w14:paraId="3D330A38" w14:textId="77777777" w:rsidR="00E12292" w:rsidRDefault="00BB2AE0">
            <w:r>
              <w:t>25.12.2025</w:t>
            </w:r>
            <w:r>
              <w:br/>
              <w:t>Thursday</w:t>
            </w:r>
          </w:p>
        </w:tc>
        <w:tc>
          <w:tcPr>
            <w:tcW w:w="2301" w:type="dxa"/>
          </w:tcPr>
          <w:p w14:paraId="6A1BE128" w14:textId="77777777" w:rsidR="00E12292" w:rsidRDefault="00BB2AE0">
            <w:r>
              <w:t>01</w:t>
            </w:r>
          </w:p>
        </w:tc>
      </w:tr>
      <w:tr w:rsidR="00E12292" w14:paraId="5E9D5724" w14:textId="77777777" w:rsidTr="00C70CC5">
        <w:trPr>
          <w:trHeight w:val="463"/>
          <w:jc w:val="center"/>
        </w:trPr>
        <w:tc>
          <w:tcPr>
            <w:tcW w:w="2301" w:type="dxa"/>
          </w:tcPr>
          <w:p w14:paraId="01DEA55C" w14:textId="77777777" w:rsidR="00E12292" w:rsidRDefault="00BB2AE0">
            <w:r>
              <w:t>17</w:t>
            </w:r>
          </w:p>
        </w:tc>
        <w:tc>
          <w:tcPr>
            <w:tcW w:w="2376" w:type="dxa"/>
          </w:tcPr>
          <w:p w14:paraId="557A6727" w14:textId="77777777" w:rsidR="00E12292" w:rsidRDefault="00BB2AE0">
            <w:r>
              <w:t>Makar Sankranti</w:t>
            </w:r>
          </w:p>
        </w:tc>
        <w:tc>
          <w:tcPr>
            <w:tcW w:w="2301" w:type="dxa"/>
          </w:tcPr>
          <w:p w14:paraId="53D42DDE" w14:textId="77777777" w:rsidR="00E12292" w:rsidRDefault="00BB2AE0">
            <w:r>
              <w:t>14.01.2026</w:t>
            </w:r>
            <w:r>
              <w:br/>
              <w:t>Wednesday</w:t>
            </w:r>
          </w:p>
        </w:tc>
        <w:tc>
          <w:tcPr>
            <w:tcW w:w="2301" w:type="dxa"/>
          </w:tcPr>
          <w:p w14:paraId="0DF0814E" w14:textId="77777777" w:rsidR="00E12292" w:rsidRDefault="00BB2AE0">
            <w:r>
              <w:t>01</w:t>
            </w:r>
          </w:p>
        </w:tc>
      </w:tr>
      <w:tr w:rsidR="00E12292" w14:paraId="14F3A331" w14:textId="77777777" w:rsidTr="00C70CC5">
        <w:trPr>
          <w:trHeight w:val="463"/>
          <w:jc w:val="center"/>
        </w:trPr>
        <w:tc>
          <w:tcPr>
            <w:tcW w:w="2301" w:type="dxa"/>
          </w:tcPr>
          <w:p w14:paraId="5524D6B2" w14:textId="77777777" w:rsidR="00E12292" w:rsidRDefault="00BB2AE0">
            <w:r>
              <w:t>18</w:t>
            </w:r>
          </w:p>
        </w:tc>
        <w:tc>
          <w:tcPr>
            <w:tcW w:w="2376" w:type="dxa"/>
          </w:tcPr>
          <w:p w14:paraId="014D439C" w14:textId="77777777" w:rsidR="00E12292" w:rsidRDefault="00BB2AE0">
            <w:r>
              <w:t>Basant Panchami</w:t>
            </w:r>
          </w:p>
        </w:tc>
        <w:tc>
          <w:tcPr>
            <w:tcW w:w="2301" w:type="dxa"/>
          </w:tcPr>
          <w:p w14:paraId="0C275C17" w14:textId="77777777" w:rsidR="00E12292" w:rsidRDefault="00BB2AE0">
            <w:r>
              <w:t>23.01.2026</w:t>
            </w:r>
            <w:r>
              <w:br/>
              <w:t>Friday</w:t>
            </w:r>
          </w:p>
        </w:tc>
        <w:tc>
          <w:tcPr>
            <w:tcW w:w="2301" w:type="dxa"/>
          </w:tcPr>
          <w:p w14:paraId="5D049C79" w14:textId="77777777" w:rsidR="00E12292" w:rsidRDefault="00BB2AE0">
            <w:r>
              <w:t>01</w:t>
            </w:r>
          </w:p>
        </w:tc>
      </w:tr>
      <w:tr w:rsidR="00E12292" w14:paraId="298F75CE" w14:textId="77777777" w:rsidTr="00C70CC5">
        <w:trPr>
          <w:trHeight w:val="463"/>
          <w:jc w:val="center"/>
        </w:trPr>
        <w:tc>
          <w:tcPr>
            <w:tcW w:w="2301" w:type="dxa"/>
          </w:tcPr>
          <w:p w14:paraId="61C846C5" w14:textId="77777777" w:rsidR="00E12292" w:rsidRDefault="00BB2AE0">
            <w:r>
              <w:t>19</w:t>
            </w:r>
          </w:p>
        </w:tc>
        <w:tc>
          <w:tcPr>
            <w:tcW w:w="2376" w:type="dxa"/>
          </w:tcPr>
          <w:p w14:paraId="5B4FE7B4" w14:textId="77777777" w:rsidR="00E12292" w:rsidRDefault="00BB2AE0">
            <w:r>
              <w:t>Maha Shivratri / Rishi Bodh Diwas</w:t>
            </w:r>
          </w:p>
        </w:tc>
        <w:tc>
          <w:tcPr>
            <w:tcW w:w="2301" w:type="dxa"/>
          </w:tcPr>
          <w:p w14:paraId="2378D310" w14:textId="77777777" w:rsidR="00E12292" w:rsidRDefault="00BB2AE0">
            <w:r>
              <w:t>15.02.2026</w:t>
            </w:r>
            <w:r>
              <w:br/>
              <w:t>Sunday</w:t>
            </w:r>
          </w:p>
        </w:tc>
        <w:tc>
          <w:tcPr>
            <w:tcW w:w="2301" w:type="dxa"/>
          </w:tcPr>
          <w:p w14:paraId="6D45CB27" w14:textId="77777777" w:rsidR="00E12292" w:rsidRDefault="00BB2AE0">
            <w:r>
              <w:t>01</w:t>
            </w:r>
          </w:p>
        </w:tc>
      </w:tr>
      <w:tr w:rsidR="00E12292" w14:paraId="1FB29D3D" w14:textId="77777777" w:rsidTr="00C70CC5">
        <w:trPr>
          <w:trHeight w:val="941"/>
          <w:jc w:val="center"/>
        </w:trPr>
        <w:tc>
          <w:tcPr>
            <w:tcW w:w="2301" w:type="dxa"/>
          </w:tcPr>
          <w:p w14:paraId="7FA72331" w14:textId="77777777" w:rsidR="00E12292" w:rsidRDefault="00BB2AE0">
            <w:r>
              <w:t>20</w:t>
            </w:r>
          </w:p>
        </w:tc>
        <w:tc>
          <w:tcPr>
            <w:tcW w:w="2376" w:type="dxa"/>
          </w:tcPr>
          <w:p w14:paraId="49FE1A51" w14:textId="77777777" w:rsidR="00E12292" w:rsidRDefault="00BB2AE0">
            <w:r>
              <w:t>Holi</w:t>
            </w:r>
          </w:p>
        </w:tc>
        <w:tc>
          <w:tcPr>
            <w:tcW w:w="2301" w:type="dxa"/>
          </w:tcPr>
          <w:p w14:paraId="34447782" w14:textId="77777777" w:rsidR="00E12292" w:rsidRDefault="00BB2AE0">
            <w:r>
              <w:t>04.03.2026 &amp; 05.03.2026</w:t>
            </w:r>
            <w:r>
              <w:br/>
              <w:t>Wednesday &amp; Thursday</w:t>
            </w:r>
          </w:p>
        </w:tc>
        <w:tc>
          <w:tcPr>
            <w:tcW w:w="2301" w:type="dxa"/>
          </w:tcPr>
          <w:p w14:paraId="41A98726" w14:textId="77777777" w:rsidR="00E12292" w:rsidRDefault="00BB2AE0">
            <w:r>
              <w:t>02</w:t>
            </w:r>
          </w:p>
        </w:tc>
      </w:tr>
      <w:tr w:rsidR="00E12292" w14:paraId="089F9788" w14:textId="77777777" w:rsidTr="00C70CC5">
        <w:trPr>
          <w:trHeight w:val="450"/>
          <w:jc w:val="center"/>
        </w:trPr>
        <w:tc>
          <w:tcPr>
            <w:tcW w:w="2301" w:type="dxa"/>
          </w:tcPr>
          <w:p w14:paraId="2246FE3C" w14:textId="77777777" w:rsidR="00E12292" w:rsidRDefault="00BB2AE0">
            <w:r>
              <w:t>21</w:t>
            </w:r>
          </w:p>
        </w:tc>
        <w:tc>
          <w:tcPr>
            <w:tcW w:w="2376" w:type="dxa"/>
          </w:tcPr>
          <w:p w14:paraId="18940BCE" w14:textId="77777777" w:rsidR="00E12292" w:rsidRDefault="00BB2AE0">
            <w:r>
              <w:t>Id-Ul-Fitr</w:t>
            </w:r>
          </w:p>
        </w:tc>
        <w:tc>
          <w:tcPr>
            <w:tcW w:w="2301" w:type="dxa"/>
          </w:tcPr>
          <w:p w14:paraId="0295A6AC" w14:textId="77777777" w:rsidR="00E12292" w:rsidRDefault="00BB2AE0">
            <w:r>
              <w:t>20.03.2026</w:t>
            </w:r>
            <w:r>
              <w:br/>
              <w:t>Friday</w:t>
            </w:r>
          </w:p>
        </w:tc>
        <w:tc>
          <w:tcPr>
            <w:tcW w:w="2301" w:type="dxa"/>
          </w:tcPr>
          <w:p w14:paraId="4227B6E0" w14:textId="77777777" w:rsidR="00E12292" w:rsidRDefault="00BB2AE0">
            <w:r>
              <w:t>01</w:t>
            </w:r>
          </w:p>
        </w:tc>
      </w:tr>
    </w:tbl>
    <w:p w14:paraId="3D83307D" w14:textId="77777777" w:rsidR="0084262A" w:rsidRDefault="00BB2AE0">
      <w:r>
        <w:lastRenderedPageBreak/>
        <w:br/>
      </w:r>
    </w:p>
    <w:p w14:paraId="6D84F2F4" w14:textId="06551768" w:rsidR="00E12292" w:rsidRPr="00C70CC5" w:rsidRDefault="00BB2AE0" w:rsidP="00C70CC5">
      <w:pPr>
        <w:rPr>
          <w:b/>
          <w:sz w:val="28"/>
        </w:rPr>
      </w:pPr>
      <w:r w:rsidRPr="00C70CC5">
        <w:rPr>
          <w:b/>
          <w:sz w:val="28"/>
        </w:rPr>
        <w:t>Schools should organize functions/competitions on the occasion of Netaji Jayanti, Ambedkar Jayanti and Birsa Jayanti.</w:t>
      </w:r>
      <w:bookmarkStart w:id="0" w:name="_GoBack"/>
      <w:bookmarkEnd w:id="0"/>
    </w:p>
    <w:p w14:paraId="20695D79" w14:textId="77777777" w:rsidR="00E12292" w:rsidRDefault="00BB2AE0" w:rsidP="00C70CC5">
      <w:pPr>
        <w:pStyle w:val="Heading2"/>
        <w:jc w:val="center"/>
      </w:pPr>
      <w:r>
        <w:t>Vacation / Break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12292" w14:paraId="4CC78DC6" w14:textId="77777777" w:rsidTr="00C70CC5">
        <w:trPr>
          <w:jc w:val="center"/>
        </w:trPr>
        <w:tc>
          <w:tcPr>
            <w:tcW w:w="1728" w:type="dxa"/>
          </w:tcPr>
          <w:p w14:paraId="0533B4EA" w14:textId="77777777" w:rsidR="00E12292" w:rsidRDefault="00BB2AE0" w:rsidP="00C70CC5">
            <w:pPr>
              <w:jc w:val="center"/>
            </w:pPr>
            <w:r>
              <w:t>Sl. No.</w:t>
            </w:r>
          </w:p>
        </w:tc>
        <w:tc>
          <w:tcPr>
            <w:tcW w:w="1728" w:type="dxa"/>
          </w:tcPr>
          <w:p w14:paraId="2BB03333" w14:textId="77777777" w:rsidR="00E12292" w:rsidRDefault="00BB2AE0" w:rsidP="00C70CC5">
            <w:pPr>
              <w:jc w:val="center"/>
            </w:pPr>
            <w:r>
              <w:t>Vacation / Break</w:t>
            </w:r>
          </w:p>
        </w:tc>
        <w:tc>
          <w:tcPr>
            <w:tcW w:w="1728" w:type="dxa"/>
          </w:tcPr>
          <w:p w14:paraId="21A8FC3A" w14:textId="77777777" w:rsidR="00E12292" w:rsidRDefault="00BB2AE0" w:rsidP="00C70CC5">
            <w:pPr>
              <w:jc w:val="center"/>
            </w:pPr>
            <w:r>
              <w:t>From</w:t>
            </w:r>
          </w:p>
        </w:tc>
        <w:tc>
          <w:tcPr>
            <w:tcW w:w="1728" w:type="dxa"/>
          </w:tcPr>
          <w:p w14:paraId="6AE10899" w14:textId="77777777" w:rsidR="00E12292" w:rsidRDefault="00BB2AE0" w:rsidP="00C70CC5">
            <w:pPr>
              <w:jc w:val="center"/>
            </w:pPr>
            <w:r>
              <w:t>To</w:t>
            </w:r>
          </w:p>
        </w:tc>
        <w:tc>
          <w:tcPr>
            <w:tcW w:w="1728" w:type="dxa"/>
          </w:tcPr>
          <w:p w14:paraId="5613B304" w14:textId="77777777" w:rsidR="00E12292" w:rsidRDefault="00BB2AE0" w:rsidP="00C70CC5">
            <w:pPr>
              <w:jc w:val="center"/>
            </w:pPr>
            <w:r>
              <w:t>No. of Days</w:t>
            </w:r>
          </w:p>
        </w:tc>
      </w:tr>
      <w:tr w:rsidR="00E12292" w14:paraId="0CB511BB" w14:textId="77777777" w:rsidTr="00C70CC5">
        <w:trPr>
          <w:jc w:val="center"/>
        </w:trPr>
        <w:tc>
          <w:tcPr>
            <w:tcW w:w="1728" w:type="dxa"/>
          </w:tcPr>
          <w:p w14:paraId="1E96BF4C" w14:textId="77777777" w:rsidR="00E12292" w:rsidRDefault="00BB2AE0" w:rsidP="00C70CC5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14:paraId="18357C56" w14:textId="77777777" w:rsidR="00E12292" w:rsidRDefault="00BB2AE0" w:rsidP="00C70CC5">
            <w:pPr>
              <w:jc w:val="center"/>
            </w:pPr>
            <w:r>
              <w:t>Summer Vacation</w:t>
            </w:r>
          </w:p>
        </w:tc>
        <w:tc>
          <w:tcPr>
            <w:tcW w:w="1728" w:type="dxa"/>
          </w:tcPr>
          <w:p w14:paraId="56EFABC8" w14:textId="77777777" w:rsidR="00E12292" w:rsidRDefault="00BB2AE0" w:rsidP="00C70CC5">
            <w:pPr>
              <w:jc w:val="center"/>
            </w:pPr>
            <w:r>
              <w:t>12.05.2025</w:t>
            </w:r>
          </w:p>
        </w:tc>
        <w:tc>
          <w:tcPr>
            <w:tcW w:w="1728" w:type="dxa"/>
          </w:tcPr>
          <w:p w14:paraId="439E0EDE" w14:textId="77777777" w:rsidR="00E12292" w:rsidRDefault="00BB2AE0" w:rsidP="00C70CC5">
            <w:pPr>
              <w:jc w:val="center"/>
            </w:pPr>
            <w:r>
              <w:t>14.06.2025</w:t>
            </w:r>
          </w:p>
        </w:tc>
        <w:tc>
          <w:tcPr>
            <w:tcW w:w="1728" w:type="dxa"/>
          </w:tcPr>
          <w:p w14:paraId="21AD341D" w14:textId="77777777" w:rsidR="00E12292" w:rsidRDefault="00BB2AE0" w:rsidP="00C70CC5">
            <w:pPr>
              <w:jc w:val="center"/>
            </w:pPr>
            <w:r>
              <w:t>34</w:t>
            </w:r>
          </w:p>
        </w:tc>
      </w:tr>
      <w:tr w:rsidR="00E12292" w14:paraId="5C89AE0B" w14:textId="77777777" w:rsidTr="00C70CC5">
        <w:trPr>
          <w:jc w:val="center"/>
        </w:trPr>
        <w:tc>
          <w:tcPr>
            <w:tcW w:w="1728" w:type="dxa"/>
          </w:tcPr>
          <w:p w14:paraId="1975FA91" w14:textId="77777777" w:rsidR="00E12292" w:rsidRDefault="00BB2AE0" w:rsidP="00C70CC5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14:paraId="5E1A5907" w14:textId="77777777" w:rsidR="00E12292" w:rsidRDefault="00BB2AE0" w:rsidP="00C70CC5">
            <w:pPr>
              <w:jc w:val="center"/>
            </w:pPr>
            <w:r>
              <w:t>Summer Vacation for Teachers</w:t>
            </w:r>
          </w:p>
        </w:tc>
        <w:tc>
          <w:tcPr>
            <w:tcW w:w="1728" w:type="dxa"/>
          </w:tcPr>
          <w:p w14:paraId="33D63EE8" w14:textId="77777777" w:rsidR="00E12292" w:rsidRDefault="00BB2AE0" w:rsidP="00C70CC5">
            <w:pPr>
              <w:jc w:val="center"/>
            </w:pPr>
            <w:r>
              <w:t>15.05.2025</w:t>
            </w:r>
          </w:p>
        </w:tc>
        <w:tc>
          <w:tcPr>
            <w:tcW w:w="1728" w:type="dxa"/>
          </w:tcPr>
          <w:p w14:paraId="3D380A32" w14:textId="77777777" w:rsidR="00E12292" w:rsidRDefault="00BB2AE0" w:rsidP="00C70CC5">
            <w:pPr>
              <w:jc w:val="center"/>
            </w:pPr>
            <w:r>
              <w:t>14.06.2025</w:t>
            </w:r>
          </w:p>
        </w:tc>
        <w:tc>
          <w:tcPr>
            <w:tcW w:w="1728" w:type="dxa"/>
          </w:tcPr>
          <w:p w14:paraId="29EBF7AF" w14:textId="77777777" w:rsidR="00E12292" w:rsidRDefault="00BB2AE0" w:rsidP="00C70CC5">
            <w:pPr>
              <w:jc w:val="center"/>
            </w:pPr>
            <w:r>
              <w:t>31</w:t>
            </w:r>
          </w:p>
        </w:tc>
      </w:tr>
      <w:tr w:rsidR="00E12292" w14:paraId="2F0C0DDF" w14:textId="77777777" w:rsidTr="00C70CC5">
        <w:trPr>
          <w:jc w:val="center"/>
        </w:trPr>
        <w:tc>
          <w:tcPr>
            <w:tcW w:w="1728" w:type="dxa"/>
          </w:tcPr>
          <w:p w14:paraId="28E6C20D" w14:textId="77777777" w:rsidR="00E12292" w:rsidRDefault="00BB2AE0" w:rsidP="00C70CC5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14:paraId="37AF2F56" w14:textId="77777777" w:rsidR="00E12292" w:rsidRDefault="00BB2AE0" w:rsidP="00C70CC5">
            <w:pPr>
              <w:jc w:val="center"/>
            </w:pPr>
            <w:r>
              <w:t>Durga Puja Holidays</w:t>
            </w:r>
          </w:p>
        </w:tc>
        <w:tc>
          <w:tcPr>
            <w:tcW w:w="1728" w:type="dxa"/>
          </w:tcPr>
          <w:p w14:paraId="56B7BC13" w14:textId="77777777" w:rsidR="00E12292" w:rsidRDefault="00BB2AE0" w:rsidP="00C70CC5">
            <w:pPr>
              <w:jc w:val="center"/>
            </w:pPr>
            <w:r>
              <w:t>29.09.2025</w:t>
            </w:r>
          </w:p>
        </w:tc>
        <w:tc>
          <w:tcPr>
            <w:tcW w:w="1728" w:type="dxa"/>
          </w:tcPr>
          <w:p w14:paraId="61B709D4" w14:textId="77777777" w:rsidR="00E12292" w:rsidRDefault="00BB2AE0" w:rsidP="00C70CC5">
            <w:pPr>
              <w:jc w:val="center"/>
            </w:pPr>
            <w:r>
              <w:t>04.10.2025</w:t>
            </w:r>
          </w:p>
        </w:tc>
        <w:tc>
          <w:tcPr>
            <w:tcW w:w="1728" w:type="dxa"/>
          </w:tcPr>
          <w:p w14:paraId="4600FD8E" w14:textId="77777777" w:rsidR="00E12292" w:rsidRDefault="00BB2AE0" w:rsidP="00C70CC5">
            <w:pPr>
              <w:jc w:val="center"/>
            </w:pPr>
            <w:r>
              <w:t>06</w:t>
            </w:r>
          </w:p>
        </w:tc>
      </w:tr>
      <w:tr w:rsidR="00E12292" w14:paraId="74207432" w14:textId="77777777" w:rsidTr="00C70CC5">
        <w:trPr>
          <w:jc w:val="center"/>
        </w:trPr>
        <w:tc>
          <w:tcPr>
            <w:tcW w:w="1728" w:type="dxa"/>
          </w:tcPr>
          <w:p w14:paraId="7C7D0351" w14:textId="77777777" w:rsidR="00E12292" w:rsidRDefault="00BB2AE0" w:rsidP="00C70CC5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14:paraId="62F53C6D" w14:textId="77777777" w:rsidR="00E12292" w:rsidRDefault="00BB2AE0" w:rsidP="00C70CC5">
            <w:pPr>
              <w:jc w:val="center"/>
            </w:pPr>
            <w:r>
              <w:t>Deepawali and Chhath</w:t>
            </w:r>
          </w:p>
        </w:tc>
        <w:tc>
          <w:tcPr>
            <w:tcW w:w="1728" w:type="dxa"/>
          </w:tcPr>
          <w:p w14:paraId="751C0121" w14:textId="77777777" w:rsidR="00E12292" w:rsidRDefault="00BB2AE0" w:rsidP="00C70CC5">
            <w:pPr>
              <w:jc w:val="center"/>
            </w:pPr>
            <w:r>
              <w:t>20.10.2025</w:t>
            </w:r>
          </w:p>
        </w:tc>
        <w:tc>
          <w:tcPr>
            <w:tcW w:w="1728" w:type="dxa"/>
          </w:tcPr>
          <w:p w14:paraId="4E643F88" w14:textId="77777777" w:rsidR="00E12292" w:rsidRDefault="00BB2AE0" w:rsidP="00C70CC5">
            <w:pPr>
              <w:jc w:val="center"/>
            </w:pPr>
            <w:r>
              <w:t>28.10.2025</w:t>
            </w:r>
          </w:p>
        </w:tc>
        <w:tc>
          <w:tcPr>
            <w:tcW w:w="1728" w:type="dxa"/>
          </w:tcPr>
          <w:p w14:paraId="76E61780" w14:textId="77777777" w:rsidR="00E12292" w:rsidRDefault="00BB2AE0" w:rsidP="00C70CC5">
            <w:pPr>
              <w:jc w:val="center"/>
            </w:pPr>
            <w:r>
              <w:t>09</w:t>
            </w:r>
          </w:p>
        </w:tc>
      </w:tr>
      <w:tr w:rsidR="00E12292" w14:paraId="77C425DC" w14:textId="77777777" w:rsidTr="00C70CC5">
        <w:trPr>
          <w:jc w:val="center"/>
        </w:trPr>
        <w:tc>
          <w:tcPr>
            <w:tcW w:w="1728" w:type="dxa"/>
          </w:tcPr>
          <w:p w14:paraId="1C16952E" w14:textId="77777777" w:rsidR="00E12292" w:rsidRDefault="00BB2AE0" w:rsidP="00C70CC5">
            <w:pPr>
              <w:jc w:val="center"/>
            </w:pPr>
            <w:r>
              <w:t>4</w:t>
            </w:r>
          </w:p>
        </w:tc>
        <w:tc>
          <w:tcPr>
            <w:tcW w:w="1728" w:type="dxa"/>
          </w:tcPr>
          <w:p w14:paraId="2965D8A9" w14:textId="77777777" w:rsidR="00E12292" w:rsidRDefault="00BB2AE0" w:rsidP="00C70CC5">
            <w:pPr>
              <w:jc w:val="center"/>
            </w:pPr>
            <w:r>
              <w:t>Winter Vacation</w:t>
            </w:r>
          </w:p>
        </w:tc>
        <w:tc>
          <w:tcPr>
            <w:tcW w:w="1728" w:type="dxa"/>
          </w:tcPr>
          <w:p w14:paraId="433581CB" w14:textId="77777777" w:rsidR="00E12292" w:rsidRDefault="00BB2AE0" w:rsidP="00C70CC5">
            <w:pPr>
              <w:jc w:val="center"/>
            </w:pPr>
            <w:r>
              <w:t>31.12.2025</w:t>
            </w:r>
          </w:p>
        </w:tc>
        <w:tc>
          <w:tcPr>
            <w:tcW w:w="1728" w:type="dxa"/>
          </w:tcPr>
          <w:p w14:paraId="76C11DA3" w14:textId="77777777" w:rsidR="00E12292" w:rsidRDefault="00BB2AE0" w:rsidP="00C70CC5">
            <w:pPr>
              <w:jc w:val="center"/>
            </w:pPr>
            <w:r>
              <w:t>06.01.2026</w:t>
            </w:r>
          </w:p>
        </w:tc>
        <w:tc>
          <w:tcPr>
            <w:tcW w:w="1728" w:type="dxa"/>
          </w:tcPr>
          <w:p w14:paraId="699AEEB3" w14:textId="77777777" w:rsidR="00E12292" w:rsidRDefault="00BB2AE0" w:rsidP="00C70CC5">
            <w:pPr>
              <w:jc w:val="center"/>
            </w:pPr>
            <w:r>
              <w:t>07</w:t>
            </w:r>
          </w:p>
        </w:tc>
      </w:tr>
      <w:tr w:rsidR="00E12292" w14:paraId="7AE2D61A" w14:textId="77777777" w:rsidTr="00C70CC5">
        <w:trPr>
          <w:jc w:val="center"/>
        </w:trPr>
        <w:tc>
          <w:tcPr>
            <w:tcW w:w="1728" w:type="dxa"/>
          </w:tcPr>
          <w:p w14:paraId="3AED6B26" w14:textId="77777777" w:rsidR="00E12292" w:rsidRDefault="00BB2AE0" w:rsidP="00C70CC5">
            <w:pPr>
              <w:jc w:val="center"/>
            </w:pPr>
            <w:r>
              <w:t>5</w:t>
            </w:r>
          </w:p>
        </w:tc>
        <w:tc>
          <w:tcPr>
            <w:tcW w:w="1728" w:type="dxa"/>
          </w:tcPr>
          <w:p w14:paraId="41345ECE" w14:textId="77777777" w:rsidR="00E12292" w:rsidRDefault="00BB2AE0" w:rsidP="00C70CC5">
            <w:pPr>
              <w:jc w:val="center"/>
            </w:pPr>
            <w:r>
              <w:t>Seminar / Workshop</w:t>
            </w:r>
          </w:p>
        </w:tc>
        <w:tc>
          <w:tcPr>
            <w:tcW w:w="1728" w:type="dxa"/>
          </w:tcPr>
          <w:p w14:paraId="1125E20D" w14:textId="77777777" w:rsidR="00E12292" w:rsidRDefault="00BB2AE0" w:rsidP="00C70CC5">
            <w:pPr>
              <w:jc w:val="center"/>
            </w:pPr>
            <w:r>
              <w:t>12.05.2025</w:t>
            </w:r>
          </w:p>
        </w:tc>
        <w:tc>
          <w:tcPr>
            <w:tcW w:w="1728" w:type="dxa"/>
          </w:tcPr>
          <w:p w14:paraId="755DBEB2" w14:textId="77777777" w:rsidR="00E12292" w:rsidRDefault="00BB2AE0" w:rsidP="00C70CC5">
            <w:pPr>
              <w:jc w:val="center"/>
            </w:pPr>
            <w:r>
              <w:t>14.05.2025</w:t>
            </w:r>
          </w:p>
        </w:tc>
        <w:tc>
          <w:tcPr>
            <w:tcW w:w="1728" w:type="dxa"/>
          </w:tcPr>
          <w:p w14:paraId="2869B8CA" w14:textId="77777777" w:rsidR="00E12292" w:rsidRDefault="00BB2AE0" w:rsidP="00C70CC5">
            <w:pPr>
              <w:jc w:val="center"/>
            </w:pPr>
            <w:r>
              <w:t>03</w:t>
            </w:r>
          </w:p>
        </w:tc>
      </w:tr>
    </w:tbl>
    <w:p w14:paraId="6B3C908A" w14:textId="77777777" w:rsidR="00BB2AE0" w:rsidRDefault="00BB2AE0" w:rsidP="00C70CC5">
      <w:pPr>
        <w:jc w:val="center"/>
      </w:pPr>
    </w:p>
    <w:sectPr w:rsidR="00BB2AE0" w:rsidSect="00C70CC5">
      <w:pgSz w:w="12240" w:h="15840"/>
      <w:pgMar w:top="360" w:right="90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262A"/>
    <w:rsid w:val="00940112"/>
    <w:rsid w:val="00AA1D8D"/>
    <w:rsid w:val="00B47730"/>
    <w:rsid w:val="00BB2AE0"/>
    <w:rsid w:val="00C70CC5"/>
    <w:rsid w:val="00CB0664"/>
    <w:rsid w:val="00E122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9605"/>
  <w14:defaultImageDpi w14:val="300"/>
  <w15:docId w15:val="{23ECA023-6958-C944-9FAE-02C95746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56C32-604F-4C0A-95C7-ECAC9960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Students</cp:lastModifiedBy>
  <cp:revision>3</cp:revision>
  <dcterms:created xsi:type="dcterms:W3CDTF">2025-09-16T07:33:00Z</dcterms:created>
  <dcterms:modified xsi:type="dcterms:W3CDTF">2025-09-23T02:41:00Z</dcterms:modified>
  <cp:category/>
</cp:coreProperties>
</file>